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Кузьминова Владислава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 В.М.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б/н, </w:t>
      </w:r>
      <w:r>
        <w:rPr>
          <w:rStyle w:val="cat-CarNumbergrp-22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 В.М.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участвовал,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Кузьминова В.М.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Кузьминова В.М.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 В.М.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б/н, </w:t>
      </w:r>
      <w:r>
        <w:rPr>
          <w:rStyle w:val="cat-CarNumbergrp-22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 В.М.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Кузьминова В.М.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Кузьминова В.М.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035245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 В.М.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медицинского освидетельствования на состояние опьянения от </w:t>
      </w:r>
      <w:r>
        <w:rPr>
          <w:rStyle w:val="cat-Dategrp-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Кузьминова В.М. установлено состояние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Кузьминова В.М.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Кузьминова В.М.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Кузьминова В.М.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Кузьминова Владислава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7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Кузьминову В.М.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705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4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4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5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6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7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04317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8rplc-5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20rplc-25">
    <w:name w:val="cat-Time grp-2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CarMakeModelgrp-21rplc-27">
    <w:name w:val="cat-CarMakeModel grp-21 rplc-27"/>
    <w:basedOn w:val="DefaultParagraphFont"/>
  </w:style>
  <w:style w:type="character" w:customStyle="1" w:styleId="cat-CarNumbergrp-22rplc-28">
    <w:name w:val="cat-CarNumber grp-22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Dategrp-7rplc-38">
    <w:name w:val="cat-Date grp-7 rplc-38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SumInWordsgrp-18rplc-58">
    <w:name w:val="cat-SumInWords grp-1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